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5-873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03862-05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Кошеров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86 № 675020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ГИС ГМП, согласно которой штраф не оплачен.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1000 (одной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0412365400675008732520103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